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</w:t>
      </w:r>
      <w:r w:rsidR="008C768E" w:rsidRPr="008C76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768E">
        <w:rPr>
          <w:rFonts w:ascii="Times New Roman" w:eastAsia="Times New Roman" w:hAnsi="Times New Roman"/>
          <w:sz w:val="28"/>
          <w:szCs w:val="28"/>
          <w:lang w:eastAsia="ru-RU"/>
        </w:rPr>
        <w:t xml:space="preserve">м’якої покрівлі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будівлі Комунального закладу «Дошкільний навчальний заклад (ясла-садок) № </w:t>
      </w:r>
      <w:r w:rsidR="008C768E">
        <w:rPr>
          <w:rFonts w:ascii="Times New Roman" w:eastAsia="Times New Roman" w:hAnsi="Times New Roman"/>
          <w:sz w:val="28"/>
          <w:szCs w:val="28"/>
          <w:lang w:eastAsia="ru-RU"/>
        </w:rPr>
        <w:t>238</w:t>
      </w:r>
      <w:r w:rsidR="0055410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комбінованого типу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Харківської міської ради» </w:t>
      </w:r>
      <w:r w:rsidR="008C768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8C768E">
        <w:rPr>
          <w:rFonts w:ascii="Times New Roman" w:eastAsia="Times New Roman" w:hAnsi="Times New Roman"/>
          <w:sz w:val="28"/>
          <w:szCs w:val="28"/>
          <w:lang w:eastAsia="ru-RU"/>
        </w:rPr>
        <w:t>072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, м. Харків, </w:t>
      </w:r>
      <w:r w:rsidR="008C768E">
        <w:rPr>
          <w:rFonts w:ascii="Times New Roman" w:eastAsia="Times New Roman" w:hAnsi="Times New Roman"/>
          <w:sz w:val="28"/>
          <w:szCs w:val="28"/>
          <w:lang w:eastAsia="ru-RU"/>
        </w:rPr>
        <w:t>вул. О. Яроша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C768E">
        <w:rPr>
          <w:rFonts w:ascii="Times New Roman" w:eastAsia="Times New Roman" w:hAnsi="Times New Roman"/>
          <w:sz w:val="28"/>
          <w:szCs w:val="28"/>
          <w:lang w:eastAsia="ru-RU"/>
        </w:rPr>
        <w:t>буд. </w:t>
      </w:r>
      <w:r w:rsidR="005541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C768E">
        <w:rPr>
          <w:rFonts w:ascii="Times New Roman" w:eastAsia="Times New Roman" w:hAnsi="Times New Roman"/>
          <w:sz w:val="28"/>
          <w:szCs w:val="28"/>
          <w:lang w:eastAsia="ru-RU"/>
        </w:rPr>
        <w:t>1-А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8C768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0647D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768E" w:rsidRPr="008C768E">
        <w:rPr>
          <w:rFonts w:ascii="Times New Roman" w:eastAsia="Times New Roman" w:hAnsi="Times New Roman"/>
          <w:sz w:val="28"/>
          <w:szCs w:val="28"/>
          <w:lang w:eastAsia="ru-RU"/>
        </w:rPr>
        <w:t>UA-2021-04-29-007251-c</w:t>
      </w:r>
      <w:r w:rsidR="008C768E" w:rsidRPr="008C76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8C768E">
        <w:rPr>
          <w:rFonts w:ascii="Times New Roman" w:hAnsi="Times New Roman"/>
          <w:sz w:val="28"/>
          <w:szCs w:val="28"/>
        </w:rPr>
        <w:t xml:space="preserve">м’якої покрівлі </w:t>
      </w:r>
      <w:r w:rsidR="00E15764">
        <w:rPr>
          <w:rFonts w:ascii="Times New Roman" w:hAnsi="Times New Roman"/>
          <w:sz w:val="28"/>
          <w:szCs w:val="28"/>
        </w:rPr>
        <w:t xml:space="preserve">будівлі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>«Дошкільний навчальний заклад (ясла-садок) № </w:t>
      </w:r>
      <w:r w:rsidR="00554102">
        <w:rPr>
          <w:rFonts w:ascii="Times New Roman" w:hAnsi="Times New Roman"/>
          <w:sz w:val="28"/>
          <w:szCs w:val="28"/>
        </w:rPr>
        <w:t>2</w:t>
      </w:r>
      <w:r w:rsidR="008C768E">
        <w:rPr>
          <w:rFonts w:ascii="Times New Roman" w:hAnsi="Times New Roman"/>
          <w:sz w:val="28"/>
          <w:szCs w:val="28"/>
        </w:rPr>
        <w:t>38</w:t>
      </w:r>
      <w:r w:rsidR="00554102">
        <w:rPr>
          <w:rFonts w:ascii="Times New Roman" w:hAnsi="Times New Roman"/>
          <w:sz w:val="28"/>
          <w:szCs w:val="28"/>
        </w:rPr>
        <w:t xml:space="preserve"> комбінованого типу</w:t>
      </w:r>
      <w:r w:rsidR="00835BDE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554102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8C768E">
        <w:rPr>
          <w:rFonts w:ascii="Times New Roman" w:eastAsia="Times New Roman" w:hAnsi="Times New Roman"/>
          <w:sz w:val="28"/>
          <w:szCs w:val="28"/>
          <w:lang w:eastAsia="ru-RU"/>
        </w:rPr>
        <w:t>117 512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768E">
        <w:rPr>
          <w:rFonts w:ascii="Times New Roman" w:eastAsia="Times New Roman" w:hAnsi="Times New Roman"/>
          <w:sz w:val="28"/>
          <w:szCs w:val="28"/>
          <w:lang w:eastAsia="ru-RU"/>
        </w:rPr>
        <w:t>117 512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482B0F"/>
    <w:rsid w:val="004D4C9B"/>
    <w:rsid w:val="005412BE"/>
    <w:rsid w:val="00554102"/>
    <w:rsid w:val="005621FD"/>
    <w:rsid w:val="00575E3F"/>
    <w:rsid w:val="00595B53"/>
    <w:rsid w:val="005E4425"/>
    <w:rsid w:val="006065A6"/>
    <w:rsid w:val="006124A8"/>
    <w:rsid w:val="006452BC"/>
    <w:rsid w:val="00653CE2"/>
    <w:rsid w:val="00691B46"/>
    <w:rsid w:val="00696B51"/>
    <w:rsid w:val="006A1BE5"/>
    <w:rsid w:val="006C7939"/>
    <w:rsid w:val="006D6144"/>
    <w:rsid w:val="0071711D"/>
    <w:rsid w:val="007577F6"/>
    <w:rsid w:val="00772C36"/>
    <w:rsid w:val="007817FA"/>
    <w:rsid w:val="007A1D9A"/>
    <w:rsid w:val="00835BDE"/>
    <w:rsid w:val="00857F61"/>
    <w:rsid w:val="008601F8"/>
    <w:rsid w:val="008920DD"/>
    <w:rsid w:val="00896952"/>
    <w:rsid w:val="008B26F8"/>
    <w:rsid w:val="008C72F7"/>
    <w:rsid w:val="008C768E"/>
    <w:rsid w:val="008F241F"/>
    <w:rsid w:val="0095455E"/>
    <w:rsid w:val="00967420"/>
    <w:rsid w:val="009A09BD"/>
    <w:rsid w:val="009B34A2"/>
    <w:rsid w:val="009F2D9D"/>
    <w:rsid w:val="009F610E"/>
    <w:rsid w:val="00A614DA"/>
    <w:rsid w:val="00A83726"/>
    <w:rsid w:val="00A8635E"/>
    <w:rsid w:val="00AC2949"/>
    <w:rsid w:val="00B12373"/>
    <w:rsid w:val="00B44B35"/>
    <w:rsid w:val="00B6060F"/>
    <w:rsid w:val="00B9366A"/>
    <w:rsid w:val="00BC0197"/>
    <w:rsid w:val="00BC6322"/>
    <w:rsid w:val="00C50EBF"/>
    <w:rsid w:val="00C819C9"/>
    <w:rsid w:val="00CB3434"/>
    <w:rsid w:val="00D417A2"/>
    <w:rsid w:val="00D641D7"/>
    <w:rsid w:val="00DA30E1"/>
    <w:rsid w:val="00DD4E4A"/>
    <w:rsid w:val="00E15764"/>
    <w:rsid w:val="00E33508"/>
    <w:rsid w:val="00E33FD8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06F7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1644</Words>
  <Characters>938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31</cp:revision>
  <cp:lastPrinted>2021-03-22T13:14:00Z</cp:lastPrinted>
  <dcterms:created xsi:type="dcterms:W3CDTF">2021-03-17T12:08:00Z</dcterms:created>
  <dcterms:modified xsi:type="dcterms:W3CDTF">2021-05-06T11:29:00Z</dcterms:modified>
</cp:coreProperties>
</file>